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丈夫的信用卡  中英文对照  漫画双语版</w:t>
      </w:r>
    </w:p>
    <w:p>
      <w:r>
        <w:rPr>
          <w:rFonts w:ascii="宋体" w:hAnsi="宋体" w:eastAsia="宋体"/>
          <w:sz w:val="24"/>
        </w:rPr>
        <w:t>赵征平著；魏宗雷译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丈夫的信用卡  中英文对照  漫画双语版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赵征平著；魏宗雷译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本书出售、求购地址：https://www.jiaokey.com/book/detail/13331285.html</w:t>
      </w:r>
    </w:p>
    <w:p>
      <w:r>
        <w:t>更多相关图书推荐：https://www.jiaokey.com</w:t>
      </w:r>
    </w:p>
    <w:p>
      <w:r>
        <w:t>赵征平著；魏宗雷译 其他作品：https://www.jiaokey.com/tag/赵征平著；魏宗雷译.html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关键词搜索：https://www.jiaokey.com/tag/丈夫的信用卡  中英文对照  漫画双语版.html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