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涵养女德  美丽人生  下  女子德育课本</w:t>
      </w:r>
    </w:p>
    <w:p>
      <w:r>
        <w:rPr>
          <w:rFonts w:ascii="宋体" w:hAnsi="宋体" w:eastAsia="宋体"/>
          <w:sz w:val="24"/>
        </w:rPr>
        <w:t>（民国）蔡振绅编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涵养女德  美丽人生  下  女子德育课本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（民国）蔡振绅编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本书出售、求购地址：https://www.jiaokey.com/book/detail/13331282.html</w:t>
      </w:r>
    </w:p>
    <w:p>
      <w:r>
        <w:t>更多相关图书推荐：https://www.jiaokey.com</w:t>
      </w:r>
    </w:p>
    <w:p>
      <w:r>
        <w:t>（民国）蔡振绅编 其他作品：https://www.jiaokey.com/tag/（民国）蔡振绅编.html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关键词搜索：https://www.jiaokey.com/tag/涵养女德  美丽人生  下  女子德育课本.html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