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福尔摩斯侦探术大全集  让你越玩越爱玩的700个世界经典侦探推理游戏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福尔摩斯侦探术大全集  让你越玩越爱玩的700个世界经典侦探推理游戏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本书出售、求购地址：https://www.jiaokey.com/book/detail/13331269.html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关键词搜索：https://www.jiaokey.com/tag/福尔摩斯侦探术大全集  让你越玩越爱玩的700个世界经典侦探推理游戏.html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