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4Q教子情式 你一定可以做到</w:t>
      </w:r>
    </w:p>
    <w:p>
      <w:r>
        <w:rPr>
          <w:rFonts w:ascii="宋体" w:hAnsi="宋体" w:eastAsia="宋体"/>
          <w:sz w:val="24"/>
        </w:rPr>
        <w:t>张嘉雯著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4Q教子情式 你一定可以做到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张嘉雯著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本书出售、求购地址：https://www.jiaokey.com/book/detail/13331266.html</w:t>
      </w:r>
    </w:p>
    <w:p>
      <w:r>
        <w:t>更多相关图书推荐：https://www.jiaokey.com</w:t>
      </w:r>
    </w:p>
    <w:p>
      <w:r>
        <w:t>张嘉雯著 其他作品：https://www.jiaokey.com/tag/张嘉雯著.html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关键词搜索：https://www.jiaokey.com/tag/4Q教子情式 你一定可以做到.html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