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养育最棒男孩大全集  白金版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养育最棒男孩大全集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本书出售、求购地址：https://www.jiaokey.com/book/detail/13331260.html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关键词搜索：https://www.jiaokey.com/tag/养育最棒男孩大全集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