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世界历史常识全知道  超值白金版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世界历史常识全知道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本书出售、求购地址：https://www.jiaokey.com/book/detail/13331251.html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关键词搜索：https://www.jiaokey.com/tag/世界历史常识全知道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