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书名：科学发展，创先争优  上  北京舞蹈学院学习实践科学发展观创先争优活动采撷</w:t>
      </w:r>
    </w:p>
    <w:p>
      <w:r>
        <w:t>作者：王传亮主编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科学发展，创先争优  上  北京舞蹈学院学习实践科学发展观创先争优活动采撷 评论地址：https://www.jiaokey.com/book/detail/13331237.html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