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书名：非常人物系列  瑞典圣女-英格丽·褒曼</w:t>
      </w:r>
    </w:p>
    <w:p>
      <w:r>
        <w:t>作者：书河编</w:t>
      </w:r>
    </w:p>
    <w:p>
      <w:r>
        <w:t>出版社：北京:民主与建设出版社,2012.01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非常人物系列  瑞典圣女-英格丽·褒曼 评论地址：https://www.jiaokey.com/book/detail/13331217.html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