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书名：李鸿章传  致力于中国现代化的第一人</w:t>
      </w:r>
    </w:p>
    <w:p>
      <w:r>
        <w:t>作者：梁启超著</w:t>
      </w:r>
    </w:p>
    <w:p>
      <w:r>
        <w:t>出版社：武汉:武汉出版社,2013.01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李鸿章传  致力于中国现代化的第一人 评论地址：https://www.jiaokey.com/book/detail/13331198.html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