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左手道德经 右手鬼谷子大全集  终生受益的谋略全书 上</w:t>
      </w:r>
    </w:p>
    <w:p>
      <w:r>
        <w:rPr>
          <w:rFonts w:ascii="宋体" w:hAnsi="宋体" w:eastAsia="宋体"/>
          <w:sz w:val="24"/>
        </w:rPr>
        <w:t>文若愚，张平，廖鹏编著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左手道德经 右手鬼谷子大全集  终生受益的谋略全书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文若愚，张平，廖鹏编著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本书出售、求购地址：https://www.jiaokey.com/book/detail/13331149.html</w:t>
      </w:r>
    </w:p>
    <w:p>
      <w:r>
        <w:t>更多相关图书推荐：https://www.jiaokey.com</w:t>
      </w:r>
    </w:p>
    <w:p>
      <w:r>
        <w:t>文若愚，张平，廖鹏编著 其他作品：https://www.jiaokey.com/tag/文若愚，张平，廖鹏编著.html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关键词搜索：https://www.jiaokey.com/tag/左手道德经 右手鬼谷子大全集  终生受益的谋略全书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