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探索与发展  中共昭通市委党校纪念建党90周年暨建校60周年</w:t>
      </w:r>
    </w:p>
    <w:p>
      <w:r>
        <w:rPr>
          <w:rFonts w:ascii="宋体" w:hAnsi="宋体" w:eastAsia="宋体"/>
          <w:sz w:val="24"/>
        </w:rPr>
        <w:t>李云山主编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探索与发展  中共昭通市委党校纪念建党90周年暨建校60周年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本书出售、求购地址：https://www.jiaokey.com/book/detail/13331137.html</w:t>
      </w:r>
    </w:p>
    <w:p>
      <w:r>
        <w:t>更多相关图书推荐：https://www.jiaokey.com</w:t>
      </w:r>
    </w:p>
    <w:p>
      <w:r>
        <w:t>李云山主编 其他作品：https://www.jiaokey.com/tag/李云山主编.html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关键词搜索：https://www.jiaokey.com/tag/探索与发展  中共昭通市委党校纪念建党90周年暨建校60周年.html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