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书名：用舌头代替拳头，用幽默化解沉默</w:t>
      </w:r>
    </w:p>
    <w:p>
      <w:r>
        <w:t>作者：展啸风编著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总页数：255</w:t>
      </w:r>
    </w:p>
    <w:p>
      <w:r>
        <w:t>更多请访问教客网: www.jiaokey.com</w:t>
      </w:r>
    </w:p>
    <w:p>
      <w:r>
        <w:t>用舌头代替拳头，用幽默化解沉默 评论地址：https://www.jiaokey.com/book/detail/13331133.html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