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没人能够打败你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没人能够打败你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本书出售、求购地址：https://www.jiaokey.com/book/detail/13331126.html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关键词搜索：https://www.jiaokey.com/tag/没人能够打败你.html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