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小老板掌控人脉36计</w:t>
      </w:r>
    </w:p>
    <w:p>
      <w:r>
        <w:rPr>
          <w:rFonts w:ascii="宋体" w:hAnsi="宋体" w:eastAsia="宋体"/>
          <w:sz w:val="24"/>
        </w:rPr>
        <w:t>丁艳丽编著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11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小老板掌控人脉36计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丁艳丽编著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企业管理-人际关系学-企业管理-人际关系学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本书出售、求购地址：https://www.jiaokey.com/book/detail/13331114.html</w:t>
      </w:r>
    </w:p>
    <w:p>
      <w:r>
        <w:t>更多相关图书推荐：https://www.jiaokey.com</w:t>
      </w:r>
    </w:p>
    <w:p>
      <w:r>
        <w:t>丁艳丽编著 其他作品：https://www.jiaokey.com/tag/丁艳丽编著.html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关键词搜索：https://www.jiaokey.com/tag/企业管理-人际关系学-企业管理-人际关系学.html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