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优秀员工必修的25堂团队课</w:t>
      </w:r>
    </w:p>
    <w:p>
      <w:r>
        <w:rPr>
          <w:rFonts w:ascii="宋体" w:hAnsi="宋体" w:eastAsia="宋体"/>
          <w:sz w:val="24"/>
        </w:rPr>
        <w:t>白山编著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311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优秀员工必修的25堂团队课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企业-职工-职业道德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本书出售、求购地址：https://www.jiaokey.com/book/detail/13331111.html</w:t>
      </w:r>
    </w:p>
    <w:p>
      <w:r>
        <w:t>更多相关图书推荐：https://www.jiaokey.com</w:t>
      </w:r>
    </w:p>
    <w:p>
      <w:r>
        <w:t>白山编著 其他作品：https://www.jiaokey.com/tag/白山编著.html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关键词搜索：https://www.jiaokey.com/tag/企业-职工-职业道德.html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