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老板的“营销经”  打造你的终身职业价值</w:t>
      </w:r>
    </w:p>
    <w:p>
      <w:r>
        <w:rPr>
          <w:rFonts w:ascii="宋体" w:hAnsi="宋体" w:eastAsia="宋体"/>
          <w:sz w:val="24"/>
        </w:rPr>
        <w:t>愚公，刘强，玄婉玥著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老板的“营销经”  打造你的终身职业价值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愚公，刘强，玄婉玥著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本书出售、求购地址：https://www.jiaokey.com/book/detail/13331094.html</w:t>
      </w:r>
    </w:p>
    <w:p>
      <w:r>
        <w:t>更多相关图书推荐：https://www.jiaokey.com</w:t>
      </w:r>
    </w:p>
    <w:p>
      <w:r>
        <w:t>愚公，刘强，玄婉玥著 其他作品：https://www.jiaokey.com/tag/愚公，刘强，玄婉玥著.html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关键词搜索：https://www.jiaokey.com/tag/老板的“营销经”  打造你的终身职业价值.html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