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明  万里长城拱卫的社会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图说天下  明  万里长城拱卫的社会 评论地址：https://www.jiaokey.com/book/detail/13331083.html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