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中国决策智库  大问题  1201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中国决策智库  大问题  1201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本书出售、求购地址：https://www.jiaokey.com/book/detail/13331072.html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关键词搜索：https://www.jiaokey.com/tag/中国决策智库  大问题  1201.html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