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公开的秘密武器  韩国新一代职业棋手研究课题集</w:t>
      </w:r>
    </w:p>
    <w:p>
      <w:r>
        <w:rPr>
          <w:rFonts w:ascii="宋体" w:hAnsi="宋体" w:eastAsia="宋体"/>
          <w:sz w:val="24"/>
        </w:rPr>
        <w:t>（韩）金钟围棋研究会，（韩）金大真编著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公开的秘密武器  韩国新一代职业棋手研究课题集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（韩）金钟围棋研究会，（韩）金大真编著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本书出售、求购地址：https://www.jiaokey.com/book/detail/13331068.html</w:t>
      </w:r>
    </w:p>
    <w:p>
      <w:r>
        <w:t>更多相关图书推荐：https://www.jiaokey.com</w:t>
      </w:r>
    </w:p>
    <w:p>
      <w:r>
        <w:t>（韩）金钟围棋研究会，（韩）金大真编著 其他作品：https://www.jiaokey.com/tag/（韩）金钟围棋研究会，（韩）金大真编著.html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关键词搜索：https://www.jiaokey.com/tag/公开的秘密武器  韩国新一代职业棋手研究课题集.html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