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中华智谋大全  珍藏本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中华智谋大全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本书出售、求购地址：https://www.jiaokey.com/book/detail/13331059.html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关键词搜索：https://www.jiaokey.com/tag/中华智谋大全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