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好习惯，每天一次优化  最新典藏版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好习惯，每天一次优化  最新典藏版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本书出售、求购地址：https://www.jiaokey.com/book/detail/13331046.html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关键词搜索：https://www.jiaokey.com/tag/好习惯，每天一次优化  最新典藏版.html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