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高校党建理论与实践  河北建材职业技术学院党建研究成果文集</w:t>
      </w:r>
    </w:p>
    <w:p>
      <w:r>
        <w:rPr>
          <w:rFonts w:ascii="宋体" w:hAnsi="宋体" w:eastAsia="宋体"/>
          <w:sz w:val="24"/>
        </w:rPr>
        <w:t>王宗一，李竹林，王志兵主编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高校党建理论与实践  河北建材职业技术学院党建研究成果文集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王宗一，李竹林，王志兵主编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本书出售、求购地址：https://www.jiaokey.com/book/detail/13331021.html</w:t>
      </w:r>
    </w:p>
    <w:p>
      <w:r>
        <w:t>更多相关图书推荐：https://www.jiaokey.com</w:t>
      </w:r>
    </w:p>
    <w:p>
      <w:r>
        <w:t>王宗一，李竹林，王志兵主编 其他作品：https://www.jiaokey.com/tag/王宗一，李竹林，王志兵主编.html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关键词搜索：https://www.jiaokey.com/tag/高校党建理论与实践  河北建材职业技术学院党建研究成果文集.html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