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书名：《华夷译语》（甲种本）音译汉字研究</w:t>
      </w:r>
    </w:p>
    <w:p>
      <w:r>
        <w:t>作者：布日古德著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总页数：197</w:t>
      </w:r>
    </w:p>
    <w:p>
      <w:r>
        <w:t>更多请访问教客网: www.jiaokey.com</w:t>
      </w:r>
    </w:p>
    <w:p>
      <w:r>
        <w:t>《华夷译语》（甲种本）音译汉字研究 评论地址：https://www.jiaokey.com/book/detail/13330967.html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