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彰化县民间文学集  4  故事篇  2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彰化县民间文学集  4  故事篇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本书出售、求购地址：https://www.jiaokey.com/book/detail/13330951.html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关键词搜索：https://www.jiaokey.com/tag/彰化县民间文学集  4  故事篇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