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台中县民间文学集  22  清水镇闽南语故事集  1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台中县民间文学集  22  清水镇闽南语故事集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本书出售、求购地址：https://www.jiaokey.com/book/detail/13330935.html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关键词搜索：https://www.jiaokey.com/tag/台中县民间文学集  22  清水镇闽南语故事集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