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台中县民间文学集  20  东势镇客语故事集  3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台中县民间文学集  20  东势镇客语故事集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本书出售、求购地址：https://www.jiaokey.com/book/detail/13330933.html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关键词搜索：https://www.jiaokey.com/tag/台中县民间文学集  20  东势镇客语故事集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