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辛亥革命文献丛刊  02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辛亥革命文献丛刊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本书出售、求购地址：https://www.jiaokey.com/book/detail/13330856.html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关键词搜索：https://www.jiaokey.com/tag/辛亥革命文献丛刊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