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中国科学院院士画册  1993年至1999年  1993-1999</w:t>
      </w:r>
    </w:p>
    <w:p>
      <w:r>
        <w:rPr>
          <w:rFonts w:ascii="宋体" w:hAnsi="宋体" w:eastAsia="宋体"/>
          <w:sz w:val="24"/>
        </w:rPr>
        <w:t>中国科学院学部联合办公室 General office of academic divisions of the Chinese Academy of Sciences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中国科学院院士画册  1993年至1999年  1993-1999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中国科学院学部联合办公室 General office of academic divisions of the Chinese Academy of Sciences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本书出售、求购地址：https://www.jiaokey.com/book/detail/13330831.html</w:t>
      </w:r>
    </w:p>
    <w:p>
      <w:r>
        <w:t>更多相关图书推荐：https://www.jiaokey.com</w:t>
      </w:r>
    </w:p>
    <w:p>
      <w:r>
        <w:t>中国科学院学部联合办公室 General office of academic divisions of the Chinese Academy of Sciences 其他作品：https://www.jiaokey.com/tag/中国科学院学部联合办公室 General office of academic divisions of the Chinese Academy of Sciences.html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关键词搜索：https://www.jiaokey.com/tag/中国科学院院士画册  1993年至1999年  1993-1999.html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