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书名：梁启超手批稼轩词</w:t>
      </w:r>
    </w:p>
    <w:p>
      <w:r>
        <w:t>作者：（宋）辛弃疾著；（清）梁启超手批</w:t>
      </w:r>
    </w:p>
    <w:p>
      <w:r>
        <w:t>出版社：北京:中国书店,2011.01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梁启超手批稼轩词 评论地址：https://www.jiaokey.com/book/detail/13330803.html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