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三上文库中国古代散文卷  6  唐代散文</w:t>
      </w:r>
    </w:p>
    <w:p>
      <w:r>
        <w:rPr>
          <w:rFonts w:ascii="宋体" w:hAnsi="宋体" w:eastAsia="宋体"/>
          <w:sz w:val="24"/>
        </w:rPr>
        <w:t>吉发涵，王平，李绪洙主编；王平选注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三上文库中国古代散文卷  6  唐代散文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吉发涵，王平，李绪洙主编；王平选注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本书出售、求购地址：https://www.jiaokey.com/book/detail/13330795.html</w:t>
      </w:r>
    </w:p>
    <w:p>
      <w:r>
        <w:t>更多相关图书推荐：https://www.jiaokey.com</w:t>
      </w:r>
    </w:p>
    <w:p>
      <w:r>
        <w:t>吉发涵，王平，李绪洙主编；王平选注 其他作品：https://www.jiaokey.com/tag/吉发涵，王平，李绪洙主编；王平选注.html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关键词搜索：https://www.jiaokey.com/tag/三上文库中国古代散文卷  6  唐代散文.html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