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华夏吟友  第2卷</w:t>
      </w:r>
    </w:p>
    <w:p>
      <w:r>
        <w:rPr>
          <w:rFonts w:ascii="宋体" w:hAnsi="宋体" w:eastAsia="宋体"/>
          <w:sz w:val="24"/>
        </w:rPr>
        <w:t>王成纲主编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0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华夏吟友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诗歌(地点:世界年代:现代学科:选集)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本书出售、求购地址：https://www.jiaokey.com/book/detail/13330782.html</w:t>
      </w:r>
    </w:p>
    <w:p>
      <w:r>
        <w:t>更多相关图书推荐：https://www.jiaokey.com</w:t>
      </w:r>
    </w:p>
    <w:p>
      <w:r>
        <w:t>王成纲主编 其他作品：https://www.jiaokey.com/tag/王成纲主编.html</w:t>
      </w:r>
    </w:p>
    <w:p>
      <w:r>
        <w:t>北京:中国文联出版公司,1997.06 出版图书：https://www.jiaokey.com/tag/北京:中国文联出版公司,1997.06.html</w:t>
      </w:r>
    </w:p>
    <w:p>
      <w:r>
        <w:t>关键词搜索：https://www.jiaokey.com/tag/诗歌(地点:世界年代:现代学科:选集).html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