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叶文玲文集  第16卷  马不停蹄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叶文玲文集  第16卷  马不停蹄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本书出售、求购地址：https://www.jiaokey.com/book/detail/13330772.html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关键词搜索：https://www.jiaokey.com/tag/叶文玲文集  第16卷  马不停蹄.html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