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第13卷  巾帼英雄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第13卷  巾帼英雄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本书出售、求购地址：https://www.jiaokey.com/book/detail/13330766.html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第13卷  巾帼英雄.html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