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巫玉之光  续集  下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巫玉之光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本书出售、求购地址：https://www.jiaokey.com/book/detail/13330714.html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关键词搜索：https://www.jiaokey.com/tag/巫玉之光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