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书名：蒙元时期扎刺亦儿部落研究</w:t>
      </w:r>
    </w:p>
    <w:p>
      <w:r>
        <w:t>作者：谢咏梅著</w:t>
      </w:r>
    </w:p>
    <w:p>
      <w:r>
        <w:t>出版社：沈阳:辽宁民族出版社,2012.03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蒙元时期扎刺亦儿部落研究 评论地址：https://www.jiaokey.com/book/detail/13330687.html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