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唐五十家诗集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唐五十家诗集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本书出售、求购地址：https://www.jiaokey.com/book/detail/13330642.html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关键词搜索：https://www.jiaokey.com/tag/唐五十家诗集.html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