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能不忆南方  南方文坛年度优秀论文奖文集2001-2009</w:t>
      </w:r>
    </w:p>
    <w:p>
      <w:r>
        <w:rPr>
          <w:rFonts w:ascii="宋体" w:hAnsi="宋体" w:eastAsia="宋体"/>
          <w:sz w:val="24"/>
        </w:rPr>
        <w:t>张燕玲主编；张萍，何述强组稿编辑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能不忆南方  南方文坛年度优秀论文奖文集2001-2009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张燕玲主编；张萍，何述强组稿编辑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本书出售、求购地址：https://www.jiaokey.com/book/detail/13330639.html</w:t>
      </w:r>
    </w:p>
    <w:p>
      <w:r>
        <w:t>更多相关图书推荐：https://www.jiaokey.com</w:t>
      </w:r>
    </w:p>
    <w:p>
      <w:r>
        <w:t>张燕玲主编；张萍，何述强组稿编辑 其他作品：https://www.jiaokey.com/tag/张燕玲主编；张萍，何述强组稿编辑.html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关键词搜索：https://www.jiaokey.com/tag/能不忆南方  南方文坛年度优秀论文奖文集2001-2009.html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