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书名：增订汉印文字徵  上</w:t>
      </w:r>
    </w:p>
    <w:p>
      <w:r>
        <w:t>作者：罗福颐著</w:t>
      </w:r>
    </w:p>
    <w:p>
      <w:r>
        <w:t>出版社：北京:紫禁城出版社,2010.06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增订汉印文字徵  上 评论地址：https://www.jiaokey.com/book/detail/13330597.html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