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扒粪救地球  改变世界的77种方法</w:t>
      </w:r>
    </w:p>
    <w:p>
      <w:r>
        <w:rPr>
          <w:rFonts w:ascii="宋体" w:hAnsi="宋体" w:eastAsia="宋体"/>
          <w:sz w:val="24"/>
        </w:rPr>
        <w:t>罗杰·多布森著；谢伯让，高薏涵译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扒粪救地球  改变世界的77种方法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罗杰·多布森著；谢伯让，高薏涵译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本书出售、求购地址：https://www.jiaokey.com/book/detail/13330590.html</w:t>
      </w:r>
    </w:p>
    <w:p>
      <w:r>
        <w:t>更多相关图书推荐：https://www.jiaokey.com</w:t>
      </w:r>
    </w:p>
    <w:p>
      <w:r>
        <w:t>罗杰·多布森著；谢伯让，高薏涵译 其他作品：https://www.jiaokey.com/tag/罗杰·多布森著；谢伯让，高薏涵译.html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关键词搜索：https://www.jiaokey.com/tag/扒粪救地球  改变世界的77种方法.html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