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金融机构的风险管理  市场与信用风险对策33讲</w:t>
      </w:r>
    </w:p>
    <w:p>
      <w:r>
        <w:rPr>
          <w:rFonts w:ascii="宋体" w:hAnsi="宋体" w:eastAsia="宋体"/>
          <w:sz w:val="24"/>
        </w:rPr>
        <w:t>日下部元雄著；倪成彬译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金融机构的风险管理  市场与信用风险对策33讲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日下部元雄著；倪成彬译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本书出售、求购地址：https://www.jiaokey.com/book/detail/13330585.html</w:t>
      </w:r>
    </w:p>
    <w:p>
      <w:r>
        <w:t>更多相关图书推荐：https://www.jiaokey.com</w:t>
      </w:r>
    </w:p>
    <w:p>
      <w:r>
        <w:t>日下部元雄著；倪成彬译 其他作品：https://www.jiaokey.com/tag/日下部元雄著；倪成彬译.html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关键词搜索：https://www.jiaokey.com/tag/金融机构的风险管理  市场与信用风险对策33讲.html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