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Apple、Google、Amazon热销的秘密  让顾客成为品牌传道者，不只自己买，还揪人帮你卖</w:t>
      </w:r>
    </w:p>
    <w:p>
      <w:r>
        <w:rPr>
          <w:rFonts w:ascii="宋体" w:hAnsi="宋体" w:eastAsia="宋体"/>
          <w:sz w:val="24"/>
        </w:rPr>
        <w:t>高德范著；陈玫妏译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Apple、Google、Amazon热销的秘密  让顾客成为品牌传道者，不只自己买，还揪人帮你卖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高德范著；陈玫妏译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本书出售、求购地址：https://www.jiaokey.com/book/detail/13330571.html</w:t>
      </w:r>
    </w:p>
    <w:p>
      <w:r>
        <w:t>更多相关图书推荐：https://www.jiaokey.com</w:t>
      </w:r>
    </w:p>
    <w:p>
      <w:r>
        <w:t>高德范著；陈玫妏译 其他作品：https://www.jiaokey.com/tag/高德范著；陈玫妏译.html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关键词搜索：https://www.jiaokey.com/tag/Apple、Google、Amazon热销的秘密  让顾客成为品牌传道者，不只自己买，还揪人帮你卖.html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