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书名：新编药理学</w:t>
      </w:r>
    </w:p>
    <w:p>
      <w:r>
        <w:t>作者：Adams，Josephson，Holland原著；李江文，吴明修，沈佳铮等编译</w:t>
      </w:r>
    </w:p>
    <w:p>
      <w:r>
        <w:t>出版社：高立图书有限公司</w:t>
      </w:r>
    </w:p>
    <w:p>
      <w:r>
        <w:t>出版日期：2010</w:t>
      </w:r>
    </w:p>
    <w:p>
      <w:r>
        <w:t>总页数：608</w:t>
      </w:r>
    </w:p>
    <w:p>
      <w:r>
        <w:t>更多请访问教客网: www.jiaokey.com</w:t>
      </w:r>
    </w:p>
    <w:p>
      <w:r>
        <w:t>新编药理学 评论地址：https://www.jiaokey.com/book/detail/13330570.html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