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科技行销</w:t>
      </w:r>
    </w:p>
    <w:p>
      <w:r>
        <w:rPr>
          <w:rFonts w:ascii="宋体" w:hAnsi="宋体" w:eastAsia="宋体"/>
          <w:sz w:val="24"/>
        </w:rPr>
        <w:t>JAKKIMohr，SanjitSenguptr，StanleySlater著；洪世章，林博文，陈忠仁等译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科技行销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JAKKIMohr，SanjitSenguptr，StanleySlater著；洪世章，林博文，陈忠仁等译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台湾培生教育出版股份有限公司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本书出售、求购地址：https://www.jiaokey.com/book/detail/13330524.html</w:t>
      </w:r>
    </w:p>
    <w:p>
      <w:r>
        <w:t>更多相关图书推荐：https://www.jiaokey.com</w:t>
      </w:r>
    </w:p>
    <w:p>
      <w:r>
        <w:t>JAKKIMohr，SanjitSenguptr，StanleySlater著；洪世章，林博文，陈忠仁等译 其他作品：https://www.jiaokey.com/tag/JAKKIMohr，SanjitSenguptr，StanleySlater著；洪世章，林博文，陈忠仁等译.html</w:t>
      </w:r>
    </w:p>
    <w:p>
      <w:r>
        <w:t>台湾培生教育出版股份有限公司 出版图书：https://www.jiaokey.com/tag/台湾培生教育出版股份有限公司.html</w:t>
      </w:r>
    </w:p>
    <w:p>
      <w:r>
        <w:t>关键词搜索：https://www.jiaokey.com/tag/科技行销.html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