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大脑有问题？大脑瑕疵如何影响你我的生活</w:t>
      </w:r>
    </w:p>
    <w:p>
      <w:r>
        <w:rPr>
          <w:rFonts w:ascii="宋体" w:hAnsi="宋体" w:eastAsia="宋体"/>
          <w:sz w:val="24"/>
        </w:rPr>
        <w:t>汀·布诺曼诺（Dean Buonomano）著；萧秀珊，黎敏中译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大脑有问题？大脑瑕疵如何影响你我的生活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汀·布诺曼诺（Dean Buonomano）著；萧秀珊，黎敏中译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本书出售、求购地址：https://www.jiaokey.com/book/detail/13330509.html</w:t>
      </w:r>
    </w:p>
    <w:p>
      <w:r>
        <w:t>更多相关图书推荐：https://www.jiaokey.com</w:t>
      </w:r>
    </w:p>
    <w:p>
      <w:r>
        <w:t>汀·布诺曼诺（Dean Buonomano）著；萧秀珊，黎敏中译 其他作品：https://www.jiaokey.com/tag/汀·布诺曼诺（Dean Buonomano）著；萧秀珊，黎敏中译.html</w:t>
      </w:r>
    </w:p>
    <w:p>
      <w:r>
        <w:t>上周出版社 出版图书：https://www.jiaokey.com/tag/上周出版社.html</w:t>
      </w:r>
    </w:p>
    <w:p>
      <w:r>
        <w:t>关键词搜索：https://www.jiaokey.com/tag/大脑有问题？大脑瑕疵如何影响你我的生活.html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