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医学分子检验</w:t>
      </w:r>
    </w:p>
    <w:p>
      <w:r>
        <w:rPr>
          <w:rFonts w:ascii="宋体" w:hAnsi="宋体" w:eastAsia="宋体"/>
          <w:sz w:val="24"/>
        </w:rPr>
        <w:t>王圣帆，朱大成，江倪全等著；吴俊忠，李宏谟，孙光蕙，赵崇义主编；吴俊忠总校阅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王圣帆，朱大成，江倪全等著；吴俊忠，李宏谟，孙光蕙，赵崇义主编；吴俊忠总校阅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本书出售、求购地址：https://www.jiaokey.com/book/detail/13330504.html</w:t>
      </w:r>
    </w:p>
    <w:p>
      <w:r>
        <w:t>更多相关图书推荐：https://www.jiaokey.com</w:t>
      </w:r>
    </w:p>
    <w:p>
      <w:r>
        <w:t>王圣帆，朱大成，江倪全等著；吴俊忠，李宏谟，孙光蕙，赵崇义主编；吴俊忠总校阅 其他作品：https://www.jiaokey.com/tag/王圣帆，朱大成，江倪全等著；吴俊忠，李宏谟，孙光蕙，赵崇义主编；吴俊忠总校阅.html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关键词搜索：https://www.jiaokey.com/tag/医学分子检验.html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