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第八届当代作家诗文朗诵比赛  赤子情怀  2012  香港</w:t>
      </w:r>
    </w:p>
    <w:p>
      <w:r>
        <w:rPr>
          <w:rFonts w:ascii="宋体" w:hAnsi="宋体" w:eastAsia="宋体"/>
          <w:sz w:val="24"/>
        </w:rPr>
        <w:t>蔡丽双主编；向垒著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第八届当代作家诗文朗诵比赛  赤子情怀  2012  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蔡丽双主编；向垒著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妙韵出版社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本书出售、求购地址：https://www.jiaokey.com/book/detail/13330483.html</w:t>
      </w:r>
    </w:p>
    <w:p>
      <w:r>
        <w:t>更多相关图书推荐：https://www.jiaokey.com</w:t>
      </w:r>
    </w:p>
    <w:p>
      <w:r>
        <w:t>蔡丽双主编；向垒著 其他作品：https://www.jiaokey.com/tag/蔡丽双主编；向垒著.html</w:t>
      </w:r>
    </w:p>
    <w:p>
      <w:r>
        <w:t>妙韵出版社 出版图书：https://www.jiaokey.com/tag/妙韵出版社.html</w:t>
      </w:r>
    </w:p>
    <w:p>
      <w:r>
        <w:t>关键词搜索：https://www.jiaokey.com/tag/第八届当代作家诗文朗诵比赛  赤子情怀  2012  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