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奈米科技  课程设计与概念理解教学手册</w:t>
      </w:r>
    </w:p>
    <w:p>
      <w:r>
        <w:rPr>
          <w:rFonts w:ascii="宋体" w:hAnsi="宋体" w:eastAsia="宋体"/>
          <w:sz w:val="24"/>
        </w:rPr>
        <w:t>卢秀琴，宋家骥，张慧珍，陈月云，陈桂贞编著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奈米科技  课程设计与概念理解教学手册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卢秀琴，宋家骥，张慧珍，陈月云，陈桂贞编著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本书出售、求购地址：https://www.jiaokey.com/book/detail/13330482.html</w:t>
      </w:r>
    </w:p>
    <w:p>
      <w:r>
        <w:t>更多相关图书推荐：https://www.jiaokey.com</w:t>
      </w:r>
    </w:p>
    <w:p>
      <w:r>
        <w:t>卢秀琴，宋家骥，张慧珍，陈月云，陈桂贞编著 其他作品：https://www.jiaokey.com/tag/卢秀琴，宋家骥，张慧珍，陈月云，陈桂贞编著.html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关键词搜索：https://www.jiaokey.com/tag/奈米科技  课程设计与概念理解教学手册.html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