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复制性与绘画性的平衡  紫外线固化油墨凹版画制作技法</w:t>
      </w:r>
    </w:p>
    <w:p>
      <w:r>
        <w:rPr>
          <w:rFonts w:ascii="宋体" w:hAnsi="宋体" w:eastAsia="宋体"/>
          <w:sz w:val="24"/>
        </w:rPr>
        <w:t>苏沛权著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复制性与绘画性的平衡  紫外线固化油墨凹版画制作技法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本书出售、求购地址：https://www.jiaokey.com/book/detail/13330481.html</w:t>
      </w:r>
    </w:p>
    <w:p>
      <w:r>
        <w:t>更多相关图书推荐：https://www.jiaokey.com</w:t>
      </w:r>
    </w:p>
    <w:p>
      <w:r>
        <w:t>苏沛权著 其他作品：https://www.jiaokey.com/tag/苏沛权著.html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关键词搜索：https://www.jiaokey.com/tag/复制性与绘画性的平衡  紫外线固化油墨凹版画制作技法.html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