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实用骨骼肌肉系统超音波学</w:t>
      </w:r>
    </w:p>
    <w:p>
      <w:r>
        <w:rPr>
          <w:rFonts w:ascii="宋体" w:hAnsi="宋体" w:eastAsia="宋体"/>
          <w:sz w:val="24"/>
        </w:rPr>
        <w:t>EugeneGMcNally原著；王崇礼，王亭贵，陈文翔等编译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实用骨骼肌肉系统超音波学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EugeneGMcNally原著；王崇礼，王亭贵，陈文翔等编译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本书出售、求购地址：https://www.jiaokey.com/book/detail/13330476.html</w:t>
      </w:r>
    </w:p>
    <w:p>
      <w:r>
        <w:t>更多相关图书推荐：https://www.jiaokey.com</w:t>
      </w:r>
    </w:p>
    <w:p>
      <w:r>
        <w:t>EugeneGMcNally原著；王崇礼，王亭贵，陈文翔等编译 其他作品：https://www.jiaokey.com/tag/EugeneGMcNally原著；王崇礼，王亭贵，陈文翔等编译.html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关键词搜索：https://www.jiaokey.com/tag/实用骨骼肌肉系统超音波学.html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