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50岁起的  时时乐运动  健康法  打造不易疲倦、远离痴呆  新版</w:t>
      </w:r>
    </w:p>
    <w:p>
      <w:r>
        <w:rPr>
          <w:rFonts w:ascii="宋体" w:hAnsi="宋体" w:eastAsia="宋体"/>
          <w:sz w:val="24"/>
        </w:rPr>
        <w:t>长野茂著；黄薇嫔译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50岁起的  时时乐运动  健康法  打造不易疲倦、远离痴呆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长野茂著；黄薇嫔译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本书出售、求购地址：https://www.jiaokey.com/book/detail/13330472.html</w:t>
      </w:r>
    </w:p>
    <w:p>
      <w:r>
        <w:t>更多相关图书推荐：https://www.jiaokey.com</w:t>
      </w:r>
    </w:p>
    <w:p>
      <w:r>
        <w:t>长野茂著；黄薇嫔译 其他作品：https://www.jiaokey.com/tag/长野茂著；黄薇嫔译.html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关键词搜索：https://www.jiaokey.com/tag/50岁起的  时时乐运动  健康法  打造不易疲倦、远离痴呆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